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0069-01-2026-000552-48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Гашимова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Самеда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Абдулгашим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Гашимов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 Технологическая, дом 27/1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Гашимов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Гашимова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Гашимова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35454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4441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25794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Гашимова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Гашимова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Гашимова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Самеда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Абдулгашим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11">
    <w:name w:val="cat-UserDefined grp-32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